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</w:t>
      </w:r>
    </w:p>
    <w:p>
      <w:pPr>
        <w:pStyle w:val="Questions"/>
      </w:pPr>
      <w:r>
        <w:t xml:space="preserve">1. NLIEIGOR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YMNTRIOI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ODOF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TRPSCEE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URCTLUE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VUESAL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DENERG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LPPEOE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AGNEALGU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TIDORINTA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2021-10-11T05:32:34Z</dcterms:created>
  <dcterms:modified xsi:type="dcterms:W3CDTF">2021-10-11T05:32:34Z</dcterms:modified>
</cp:coreProperties>
</file>