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Diversity    </w:t>
      </w:r>
      <w:r>
        <w:t xml:space="preserve">   Express    </w:t>
      </w:r>
      <w:r>
        <w:t xml:space="preserve">   Fashion    </w:t>
      </w:r>
      <w:r>
        <w:t xml:space="preserve">   Warriors    </w:t>
      </w:r>
      <w:r>
        <w:t xml:space="preserve">   Board    </w:t>
      </w:r>
      <w:r>
        <w:t xml:space="preserve">   Source    </w:t>
      </w:r>
      <w:r>
        <w:t xml:space="preserve">   Dream    </w:t>
      </w:r>
      <w:r>
        <w:t xml:space="preserve">   Employment    </w:t>
      </w:r>
      <w:r>
        <w:t xml:space="preserve">   Love    </w:t>
      </w:r>
      <w:r>
        <w:t xml:space="preserve">   Works    </w:t>
      </w:r>
      <w:r>
        <w:t xml:space="preserve">   School    </w:t>
      </w:r>
      <w:r>
        <w:t xml:space="preserve">   Newsletter    </w:t>
      </w:r>
      <w:r>
        <w:t xml:space="preserve">   Movies    </w:t>
      </w:r>
      <w:r>
        <w:t xml:space="preserve">   Spit    </w:t>
      </w:r>
      <w:r>
        <w:t xml:space="preserve">   Friends    </w:t>
      </w:r>
      <w:r>
        <w:t xml:space="preserve">   Community    </w:t>
      </w:r>
      <w:r>
        <w:t xml:space="preserve">   Rights    </w:t>
      </w:r>
      <w:r>
        <w:t xml:space="preserve">   Comics    </w:t>
      </w:r>
      <w:r>
        <w:t xml:space="preserve">   Children    </w:t>
      </w:r>
      <w:r>
        <w:t xml:space="preserve">   Stand    </w:t>
      </w:r>
      <w:r>
        <w:t xml:space="preserve">   Emotions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2021-10-11T05:32:41Z</dcterms:created>
  <dcterms:modified xsi:type="dcterms:W3CDTF">2021-10-11T05:32:41Z</dcterms:modified>
</cp:coreProperties>
</file>