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not a competitive advantage of 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a demographic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a functional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way to manage 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Share our similarities, celebrate our....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benefits of diversity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way to leverage 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of a psychological difference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Characteristics that distinguish different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set apart from others because of its national origin or distinctive cultural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reason why diversity is so important in today's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challenges of diversity in a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2021-10-11T05:32:46Z</dcterms:created>
  <dcterms:modified xsi:type="dcterms:W3CDTF">2021-10-11T05:32:46Z</dcterms:modified>
</cp:coreProperties>
</file>