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</w:t>
      </w:r>
    </w:p>
    <w:p>
      <w:pPr>
        <w:pStyle w:val="Questions"/>
      </w:pPr>
      <w:r>
        <w:t xml:space="preserve">1. ICTHARRTEACISC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GINVIL GNSITH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DOCPRRUEE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AAMSILN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IFHS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GNNLV-NOII HNGSTI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MLAMASM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SBIRD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RIA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OFDO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RWTEA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</dc:title>
  <dcterms:created xsi:type="dcterms:W3CDTF">2021-10-11T05:32:48Z</dcterms:created>
  <dcterms:modified xsi:type="dcterms:W3CDTF">2021-10-11T05:32:48Z</dcterms:modified>
</cp:coreProperties>
</file>