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Diversity Beach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BELIEFS    </w:t>
      </w:r>
      <w:r>
        <w:t xml:space="preserve">   CELEBRATE    </w:t>
      </w:r>
      <w:r>
        <w:t xml:space="preserve">   COLOUR    </w:t>
      </w:r>
      <w:r>
        <w:t xml:space="preserve">   CULTURE    </w:t>
      </w:r>
      <w:r>
        <w:t xml:space="preserve">   DIVERSITY    </w:t>
      </w:r>
      <w:r>
        <w:t xml:space="preserve">   EQUALITY    </w:t>
      </w:r>
      <w:r>
        <w:t xml:space="preserve">   GENDER    </w:t>
      </w:r>
      <w:r>
        <w:t xml:space="preserve">   HUMAN RIGHTS    </w:t>
      </w:r>
      <w:r>
        <w:t xml:space="preserve">   IDENTITY    </w:t>
      </w:r>
      <w:r>
        <w:t xml:space="preserve">   INCLUSION    </w:t>
      </w:r>
      <w:r>
        <w:t xml:space="preserve">   PRIVILEGE    </w:t>
      </w:r>
      <w:r>
        <w:t xml:space="preserve">   RACE    </w:t>
      </w:r>
      <w:r>
        <w:t xml:space="preserve">   RACISM    </w:t>
      </w:r>
      <w:r>
        <w:t xml:space="preserve">   SEXUAL ORIENTATION    </w:t>
      </w:r>
      <w:r>
        <w:t xml:space="preserve">   UNIQUENESS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Diversity Beach Word Search</dc:title>
  <dcterms:created xsi:type="dcterms:W3CDTF">2021-10-11T05:33:07Z</dcterms:created>
  <dcterms:modified xsi:type="dcterms:W3CDTF">2021-10-11T05:33:07Z</dcterms:modified>
</cp:coreProperties>
</file>