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Diversity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EFFORT    </w:t>
      </w:r>
      <w:r>
        <w:t xml:space="preserve">   CULTURE    </w:t>
      </w:r>
      <w:r>
        <w:t xml:space="preserve">   TEAMWORK    </w:t>
      </w:r>
      <w:r>
        <w:t xml:space="preserve">   BROKERLINK    </w:t>
      </w:r>
      <w:r>
        <w:t xml:space="preserve">   VALUE    </w:t>
      </w:r>
      <w:r>
        <w:t xml:space="preserve">   DIGNITY    </w:t>
      </w:r>
      <w:r>
        <w:t xml:space="preserve">   RESPECT    </w:t>
      </w:r>
      <w:r>
        <w:t xml:space="preserve">   COLLABORATION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Day</dc:title>
  <dcterms:created xsi:type="dcterms:W3CDTF">2021-10-11T05:33:20Z</dcterms:created>
  <dcterms:modified xsi:type="dcterms:W3CDTF">2021-10-11T05:33:20Z</dcterms:modified>
</cp:coreProperties>
</file>