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settlement of Asians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alphabet is a raised dot aphabet  published in 1829.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2014, what was the largest company to have a female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Indian Gaming Regulatory Act allowed tribes to open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first female general in U.S. military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of the first non-white woman in Congress from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name of the first Native American to become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U.S. Government adopted this term for Hispanic persons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the first Asian American astronaut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black person to graduate from the U.S. Military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first female to receive a medical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1974 Equal Education Oppurtunity Act allows for _________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Hernandez vs. Texas, the _________   _________  rules that all racial groups are guaranteed equal protection under the 14th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first female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2008 the ADA ____________ Act grants broader protection to workers with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flag is used as a symbol of gay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2012, _________ was the number of LGBT canidates to win election to the U.S. House and 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Day</dc:title>
  <dcterms:created xsi:type="dcterms:W3CDTF">2021-10-11T05:32:21Z</dcterms:created>
  <dcterms:modified xsi:type="dcterms:W3CDTF">2021-10-11T05:32:21Z</dcterms:modified>
</cp:coreProperties>
</file>