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Digest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relating to, or exhibiting sexual desire or behavior directed toward a person or person's of ones own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NYC bar where the first protest for Gay Rights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designated as LGBTQIA+ pride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acknowledges that LGBTQIA+ people face discrimination and thus are socially challenged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sense of identity or gender does not correspond with their birth sex?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legalized in Massachusetts in May of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without sexual feelings or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who is sexually attracted and has relationships with another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born with a combination of male and female biological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color represents healing in the gay pride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Digest Crossword Puzzle</dc:title>
  <dcterms:created xsi:type="dcterms:W3CDTF">2021-10-11T05:33:55Z</dcterms:created>
  <dcterms:modified xsi:type="dcterms:W3CDTF">2021-10-11T05:33:55Z</dcterms:modified>
</cp:coreProperties>
</file>