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 &amp; Equality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paralympics    </w:t>
      </w:r>
      <w:r>
        <w:t xml:space="preserve">   MartinLutherKingJr    </w:t>
      </w:r>
      <w:r>
        <w:t xml:space="preserve">   unity    </w:t>
      </w:r>
      <w:r>
        <w:t xml:space="preserve">   together    </w:t>
      </w:r>
      <w:r>
        <w:t xml:space="preserve">   LGBTQ+    </w:t>
      </w:r>
      <w:r>
        <w:t xml:space="preserve">   revolution    </w:t>
      </w:r>
      <w:r>
        <w:t xml:space="preserve">   suffragettes    </w:t>
      </w:r>
      <w:r>
        <w:t xml:space="preserve">   support    </w:t>
      </w:r>
      <w:r>
        <w:t xml:space="preserve">   discrimination    </w:t>
      </w:r>
      <w:r>
        <w:t xml:space="preserve">   fair    </w:t>
      </w:r>
      <w:r>
        <w:t xml:space="preserve">   anti-racism    </w:t>
      </w:r>
      <w:r>
        <w:t xml:space="preserve">   gender    </w:t>
      </w:r>
      <w:r>
        <w:t xml:space="preserve">   sexuality    </w:t>
      </w:r>
      <w:r>
        <w:t xml:space="preserve">   feminism    </w:t>
      </w:r>
      <w:r>
        <w:t xml:space="preserve">   rights    </w:t>
      </w:r>
      <w:r>
        <w:t xml:space="preserve">   change    </w:t>
      </w:r>
      <w:r>
        <w:t xml:space="preserve">   rainbow    </w:t>
      </w:r>
      <w:r>
        <w:t xml:space="preserve">   disability    </w:t>
      </w:r>
      <w:r>
        <w:t xml:space="preserve">   religion    </w:t>
      </w:r>
      <w:r>
        <w:t xml:space="preserve">   acceptance    </w:t>
      </w:r>
      <w:r>
        <w:t xml:space="preserve">   celebration    </w:t>
      </w:r>
      <w:r>
        <w:t xml:space="preserve">   Equality    </w:t>
      </w:r>
      <w:r>
        <w:t xml:space="preserve">   Pride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&amp; Equality Wordsearch</dc:title>
  <dcterms:created xsi:type="dcterms:W3CDTF">2021-10-11T05:33:51Z</dcterms:created>
  <dcterms:modified xsi:type="dcterms:W3CDTF">2021-10-11T05:33:51Z</dcterms:modified>
</cp:coreProperties>
</file>