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Fair: HBCU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commencement    </w:t>
      </w:r>
      <w:r>
        <w:t xml:space="preserve">   stroll dance    </w:t>
      </w:r>
      <w:r>
        <w:t xml:space="preserve">   liberal arts    </w:t>
      </w:r>
      <w:r>
        <w:t xml:space="preserve">   civil rights    </w:t>
      </w:r>
      <w:r>
        <w:t xml:space="preserve">   humanity    </w:t>
      </w:r>
      <w:r>
        <w:t xml:space="preserve">   SAT    </w:t>
      </w:r>
      <w:r>
        <w:t xml:space="preserve">   mid term    </w:t>
      </w:r>
      <w:r>
        <w:t xml:space="preserve">   prerequisite    </w:t>
      </w:r>
      <w:r>
        <w:t xml:space="preserve">   semester credits    </w:t>
      </w:r>
      <w:r>
        <w:t xml:space="preserve">   university    </w:t>
      </w:r>
      <w:r>
        <w:t xml:space="preserve">   tutor    </w:t>
      </w:r>
      <w:r>
        <w:t xml:space="preserve">   pb&amp;j    </w:t>
      </w:r>
      <w:r>
        <w:t xml:space="preserve">   top ramen    </w:t>
      </w:r>
      <w:r>
        <w:t xml:space="preserve">   textbook    </w:t>
      </w:r>
      <w:r>
        <w:t xml:space="preserve">   undergraduate    </w:t>
      </w:r>
      <w:r>
        <w:t xml:space="preserve">   tuition    </w:t>
      </w:r>
      <w:r>
        <w:t xml:space="preserve">   finals    </w:t>
      </w:r>
      <w:r>
        <w:t xml:space="preserve">   exams    </w:t>
      </w:r>
      <w:r>
        <w:t xml:space="preserve">   fafsa    </w:t>
      </w:r>
      <w:r>
        <w:t xml:space="preserve">   degree    </w:t>
      </w:r>
      <w:r>
        <w:t xml:space="preserve">   alumni    </w:t>
      </w:r>
      <w:r>
        <w:t xml:space="preserve">   kappa sigma    </w:t>
      </w:r>
      <w:r>
        <w:t xml:space="preserve">   sorority    </w:t>
      </w:r>
      <w:r>
        <w:t xml:space="preserve">   excellence    </w:t>
      </w:r>
      <w:r>
        <w:t xml:space="preserve">   dorm life    </w:t>
      </w:r>
      <w:r>
        <w:t xml:space="preserve">   education    </w:t>
      </w:r>
      <w:r>
        <w:t xml:space="preserve">   dream    </w:t>
      </w:r>
      <w:r>
        <w:t xml:space="preserve">   historical    </w:t>
      </w:r>
      <w:r>
        <w:t xml:space="preserve">   black colleges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Fair: HBCU 2019</dc:title>
  <dcterms:created xsi:type="dcterms:W3CDTF">2021-10-11T05:33:24Z</dcterms:created>
  <dcterms:modified xsi:type="dcterms:W3CDTF">2021-10-11T05:33:24Z</dcterms:modified>
</cp:coreProperties>
</file>