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 In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Transgender    </w:t>
      </w:r>
      <w:r>
        <w:t xml:space="preserve">   Stereotype    </w:t>
      </w:r>
      <w:r>
        <w:t xml:space="preserve">   Sexuality    </w:t>
      </w:r>
      <w:r>
        <w:t xml:space="preserve">   Religion    </w:t>
      </w:r>
      <w:r>
        <w:t xml:space="preserve">   Race    </w:t>
      </w:r>
      <w:r>
        <w:t xml:space="preserve">   Present    </w:t>
      </w:r>
      <w:r>
        <w:t xml:space="preserve">   Politics    </w:t>
      </w:r>
      <w:r>
        <w:t xml:space="preserve">   Past    </w:t>
      </w:r>
      <w:r>
        <w:t xml:space="preserve">   Non-binary    </w:t>
      </w:r>
      <w:r>
        <w:t xml:space="preserve">   Men    </w:t>
      </w:r>
      <w:r>
        <w:t xml:space="preserve">   Leadership    </w:t>
      </w:r>
      <w:r>
        <w:t xml:space="preserve">   Intention    </w:t>
      </w:r>
      <w:r>
        <w:t xml:space="preserve">   Income    </w:t>
      </w:r>
      <w:r>
        <w:t xml:space="preserve">   Identity    </w:t>
      </w:r>
      <w:r>
        <w:t xml:space="preserve">   Growth    </w:t>
      </w:r>
      <w:r>
        <w:t xml:space="preserve">   Grit    </w:t>
      </w:r>
      <w:r>
        <w:t xml:space="preserve">   Gender    </w:t>
      </w:r>
      <w:r>
        <w:t xml:space="preserve">   Future    </w:t>
      </w:r>
      <w:r>
        <w:t xml:space="preserve">   Flexibility    </w:t>
      </w:r>
      <w:r>
        <w:t xml:space="preserve">   Experience    </w:t>
      </w:r>
      <w:r>
        <w:t xml:space="preserve">   Ethnicity    </w:t>
      </w:r>
      <w:r>
        <w:t xml:space="preserve">   Equality    </w:t>
      </w:r>
      <w:r>
        <w:t xml:space="preserve">   Diversity    </w:t>
      </w:r>
      <w:r>
        <w:t xml:space="preserve">   Community    </w:t>
      </w:r>
      <w:r>
        <w:t xml:space="preserve">   Common Good    </w:t>
      </w:r>
      <w:r>
        <w:t xml:space="preserve">   Barrier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Leadership</dc:title>
  <dcterms:created xsi:type="dcterms:W3CDTF">2021-10-11T05:33:03Z</dcterms:created>
  <dcterms:modified xsi:type="dcterms:W3CDTF">2021-10-11T05:33:03Z</dcterms:modified>
</cp:coreProperties>
</file>