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&amp;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Diversity's counterpart.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Diversity is what you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1964 ______ Rights Act made it illegal for organizations to engage in discriminatory employment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only is promoting diversity fair, it has superb __________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exploration and incorporation of these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EEO stands for Equal Employment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benefit of a diverse workforce is that companies foster more _______ within employees, sparking more innovation.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in 1965 issued an _________ Order to help break down barriers and make sure everyone was given an equal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Inclusion is what you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</dc:title>
  <dcterms:created xsi:type="dcterms:W3CDTF">2021-10-11T05:33:21Z</dcterms:created>
  <dcterms:modified xsi:type="dcterms:W3CDTF">2021-10-11T05:33:21Z</dcterms:modified>
</cp:coreProperties>
</file>