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&amp;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welcoming someone as member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sympathetically aware of other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Impartial and just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sharing the same culture, history, language, etc.; an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objective treatment of others without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protected under the 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person sees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Aretha Franklin wants this…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R.E.M. was losing this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life in human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Queens of the Stone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disadvantage or handicap, especially one imposed or recognized by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</dc:title>
  <dcterms:created xsi:type="dcterms:W3CDTF">2021-10-11T05:33:37Z</dcterms:created>
  <dcterms:modified xsi:type="dcterms:W3CDTF">2021-10-11T05:33:37Z</dcterms:modified>
</cp:coreProperties>
</file>