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&amp; Inclusion</w:t>
      </w:r>
    </w:p>
    <w:p>
      <w:pPr>
        <w:pStyle w:val="Questions"/>
      </w:pPr>
      <w:r>
        <w:t xml:space="preserve">1. QTUAEILY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ATEEAPCNCC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NISNESILCVUES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ITEIYSSNTVI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SIBA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SOGERYNEPTTI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CAEMERMTNBE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AERC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IEIGLRON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NEDEGR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&amp; Inclusion</dc:title>
  <dcterms:created xsi:type="dcterms:W3CDTF">2021-10-11T05:32:30Z</dcterms:created>
  <dcterms:modified xsi:type="dcterms:W3CDTF">2021-10-11T05:32:30Z</dcterms:modified>
</cp:coreProperties>
</file>