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Diversity, Inclusion, &amp; Equity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the interconnected nature of identity such as race, class and gender, and the interdependent systems of power and privilege that result from the interconnectedness.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used to describe a group of people that identify with one another based on shared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unique differences among individuals in a group based on which we may be treated differently in society.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whose gender identity does not align with the sex they were assigned at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mental or physical difference that may limit a person in everyday activities.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set of shared ideas, customs, traditions, beliefs, and practices shared by a group of people that is constantly changing, in subtle and major 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whose gender identity matches the sex they were assigned at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preference that prevents impartial judgement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Embracing, leveraging, and celebrating the strengths of our diversity and ensuring everyone feels welcomed and valued for who they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approach that ensure everyone is given equal opportunity; this means that resources may be divided and shared unequally to make sure that each person can access an opportunity.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term used to refer to the chromosomal, hormonal, and anatomical characteristics used to classify individual as male, female, or intersex.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Refers to the internal perception of one’s gender; how a person labels themselves.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Widely held, oversimplified ideas we hold about a person based on their identity.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Class refers to how much wealth you have access to through property, inheritance, family support, investments, or other wealth not directly associated to wage earning.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access to resources a person has, consciously or not consciously, by virtue of being part of a dominant group in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or group of people whose culture, identity, and often spirituality are rooted in a particular place.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Diversity, Inclusion, &amp; Equity</dc:title>
  <dcterms:created xsi:type="dcterms:W3CDTF">2021-10-11T05:33:14Z</dcterms:created>
  <dcterms:modified xsi:type="dcterms:W3CDTF">2021-10-11T05:33:14Z</dcterms:modified>
</cp:coreProperties>
</file>