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Inclusion Word Scramble</w:t>
      </w:r>
    </w:p>
    <w:p>
      <w:pPr>
        <w:pStyle w:val="Questions"/>
      </w:pPr>
      <w:r>
        <w:t xml:space="preserve">1. TRUTS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AQYUELTI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UIYTN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CSRTEPE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WMKRTAEO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AMNIHUTY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GDRNEE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SLAUEX IIONETATNOR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ENOIGICNORT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RYMAHON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YLFMAI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PDIRE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ILSUNNOIC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GWHORT DNA ELPOMDENVTE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 Word Scramble</dc:title>
  <dcterms:created xsi:type="dcterms:W3CDTF">2021-10-11T05:33:56Z</dcterms:created>
  <dcterms:modified xsi:type="dcterms:W3CDTF">2021-10-11T05:33:56Z</dcterms:modified>
</cp:coreProperties>
</file>