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 &amp; Inclusion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Share    </w:t>
      </w:r>
      <w:r>
        <w:t xml:space="preserve">   Empower    </w:t>
      </w:r>
      <w:r>
        <w:t xml:space="preserve">   Multicultural    </w:t>
      </w:r>
      <w:r>
        <w:t xml:space="preserve">   Marginalize    </w:t>
      </w:r>
      <w:r>
        <w:t xml:space="preserve">   Micro Aggression    </w:t>
      </w:r>
      <w:r>
        <w:t xml:space="preserve">   Expression    </w:t>
      </w:r>
      <w:r>
        <w:t xml:space="preserve">   Gender Identity    </w:t>
      </w:r>
      <w:r>
        <w:t xml:space="preserve">   Ethnicity    </w:t>
      </w:r>
      <w:r>
        <w:t xml:space="preserve">   Disability    </w:t>
      </w:r>
      <w:r>
        <w:t xml:space="preserve">   Wellness    </w:t>
      </w:r>
      <w:r>
        <w:t xml:space="preserve">   Cultural    </w:t>
      </w:r>
      <w:r>
        <w:t xml:space="preserve">   Inviting    </w:t>
      </w:r>
      <w:r>
        <w:t xml:space="preserve">   Access    </w:t>
      </w:r>
      <w:r>
        <w:t xml:space="preserve">   Ally    </w:t>
      </w:r>
      <w:r>
        <w:t xml:space="preserve">   IMatter    </w:t>
      </w:r>
      <w:r>
        <w:t xml:space="preserve">   Consideration    </w:t>
      </w:r>
      <w:r>
        <w:t xml:space="preserve">   Kindness    </w:t>
      </w:r>
      <w:r>
        <w:t xml:space="preserve">   Understanding    </w:t>
      </w:r>
      <w:r>
        <w:t xml:space="preserve">   Equality    </w:t>
      </w:r>
      <w:r>
        <w:t xml:space="preserve">   Develop Behavior    </w:t>
      </w:r>
      <w:r>
        <w:t xml:space="preserve">   Acceptance    </w:t>
      </w:r>
      <w:r>
        <w:t xml:space="preserve">   Communication    </w:t>
      </w:r>
      <w:r>
        <w:t xml:space="preserve">   Differences    </w:t>
      </w:r>
      <w:r>
        <w:t xml:space="preserve">   Unconscious Bias    </w:t>
      </w:r>
      <w:r>
        <w:t xml:space="preserve">   Courage    </w:t>
      </w:r>
      <w:r>
        <w:t xml:space="preserve">   Embracing    </w:t>
      </w:r>
      <w:r>
        <w:t xml:space="preserve">   Ability    </w:t>
      </w:r>
      <w:r>
        <w:t xml:space="preserve">   Inclusion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&amp; Inclusion Word Search</dc:title>
  <dcterms:created xsi:type="dcterms:W3CDTF">2021-10-11T05:33:09Z</dcterms:created>
  <dcterms:modified xsi:type="dcterms:W3CDTF">2021-10-11T05:33:09Z</dcterms:modified>
</cp:coreProperties>
</file>