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Appearance    </w:t>
      </w:r>
      <w:r>
        <w:t xml:space="preserve">   Personal habits    </w:t>
      </w:r>
      <w:r>
        <w:t xml:space="preserve">   Ethnicity    </w:t>
      </w:r>
      <w:r>
        <w:t xml:space="preserve">   Education    </w:t>
      </w:r>
      <w:r>
        <w:t xml:space="preserve">   Sexual orientation    </w:t>
      </w:r>
      <w:r>
        <w:t xml:space="preserve">   Religious affiliation    </w:t>
      </w:r>
      <w:r>
        <w:t xml:space="preserve">   Economic class    </w:t>
      </w:r>
      <w:r>
        <w:t xml:space="preserve">   Race    </w:t>
      </w:r>
      <w:r>
        <w:t xml:space="preserve">   Gender    </w:t>
      </w:r>
      <w:r>
        <w:t xml:space="preserve">   Values    </w:t>
      </w:r>
      <w:r>
        <w:t xml:space="preserve">   Mental capacity    </w:t>
      </w:r>
      <w:r>
        <w:t xml:space="preserve">   Physical ability    </w:t>
      </w:r>
      <w:r>
        <w:t xml:space="preserve">   Age    </w:t>
      </w:r>
      <w:r>
        <w:t xml:space="preserve">   Culture    </w:t>
      </w:r>
      <w:r>
        <w:t xml:space="preserve">   personality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Management</dc:title>
  <dcterms:created xsi:type="dcterms:W3CDTF">2021-10-11T05:33:36Z</dcterms:created>
  <dcterms:modified xsi:type="dcterms:W3CDTF">2021-10-11T05:33:36Z</dcterms:modified>
</cp:coreProperties>
</file>