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Scramble</w:t>
      </w:r>
    </w:p>
    <w:p>
      <w:pPr>
        <w:pStyle w:val="Questions"/>
      </w:pPr>
      <w:r>
        <w:t xml:space="preserve">1. IRVSETYDI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URTULEC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ECRA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IGNOERLI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ETTHINYCI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ULANEGAG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DGEENR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AGE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NIEGIORL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XSE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Diversity     </w:t>
      </w:r>
      <w:r>
        <w:t xml:space="preserve">   Culture     </w:t>
      </w:r>
      <w:r>
        <w:t xml:space="preserve">   Race    </w:t>
      </w:r>
      <w:r>
        <w:t xml:space="preserve">   Religion     </w:t>
      </w:r>
      <w:r>
        <w:t xml:space="preserve">   Ethnicity     </w:t>
      </w:r>
      <w:r>
        <w:t xml:space="preserve">   Language    </w:t>
      </w:r>
      <w:r>
        <w:t xml:space="preserve">   Gender    </w:t>
      </w:r>
      <w:r>
        <w:t xml:space="preserve">   Age    </w:t>
      </w:r>
      <w:r>
        <w:t xml:space="preserve">   Religion     </w:t>
      </w:r>
      <w:r>
        <w:t xml:space="preserve">   Sex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Scramble</dc:title>
  <dcterms:created xsi:type="dcterms:W3CDTF">2021-10-11T05:33:28Z</dcterms:created>
  <dcterms:modified xsi:type="dcterms:W3CDTF">2021-10-11T05:33:28Z</dcterms:modified>
</cp:coreProperties>
</file>