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Diversity Scramble</w:t>
      </w:r>
    </w:p>
    <w:p>
      <w:pPr>
        <w:pStyle w:val="Questions"/>
      </w:pPr>
      <w:r>
        <w:t xml:space="preserve">1. TIDREVIYS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EDNREG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AGEMIS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AULXTSEIY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LIGEINOR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LFIE RPINECEEEX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ANEUAGGL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TIHTNYEIC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BLYTAIISDI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ULERCUT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Scramble</dc:title>
  <dcterms:created xsi:type="dcterms:W3CDTF">2021-10-11T05:34:01Z</dcterms:created>
  <dcterms:modified xsi:type="dcterms:W3CDTF">2021-10-11T05:34:01Z</dcterms:modified>
</cp:coreProperties>
</file>