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Working toward fair outcomes for people or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speaks up for themselves and members of their identity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Prejudice in favor of or against one thing, person, or group compared with another, usually in a way considered to be unfair.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Advocates for people from underrepresented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feeling or understanding that someone or something is important, valued, and should be treated in a dignified way.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not allowing someone to take part in an activity or to enter a place.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Treating everyone the same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Differences that occur among any and all individuals.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unearned benefit, right or advantage one receives in society by nature of their identities.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creating involvement in which any individual or group can be and feel welcomed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Vocabulary</dc:title>
  <dcterms:created xsi:type="dcterms:W3CDTF">2021-10-11T05:33:44Z</dcterms:created>
  <dcterms:modified xsi:type="dcterms:W3CDTF">2021-10-11T05:33:44Z</dcterms:modified>
</cp:coreProperties>
</file>