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acceptance    </w:t>
      </w:r>
      <w:r>
        <w:t xml:space="preserve">   celebration    </w:t>
      </w:r>
      <w:r>
        <w:t xml:space="preserve">   change    </w:t>
      </w:r>
      <w:r>
        <w:t xml:space="preserve">   character    </w:t>
      </w:r>
      <w:r>
        <w:t xml:space="preserve">   community    </w:t>
      </w:r>
      <w:r>
        <w:t xml:space="preserve">   culture    </w:t>
      </w:r>
      <w:r>
        <w:t xml:space="preserve">   difference    </w:t>
      </w:r>
      <w:r>
        <w:t xml:space="preserve">   diverse    </w:t>
      </w:r>
      <w:r>
        <w:t xml:space="preserve">   embrace    </w:t>
      </w:r>
      <w:r>
        <w:t xml:space="preserve">   equality    </w:t>
      </w:r>
      <w:r>
        <w:t xml:space="preserve">   experiences    </w:t>
      </w:r>
      <w:r>
        <w:t xml:space="preserve">   family    </w:t>
      </w:r>
      <w:r>
        <w:t xml:space="preserve">   kindness    </w:t>
      </w:r>
      <w:r>
        <w:t xml:space="preserve">   opportunity    </w:t>
      </w:r>
      <w:r>
        <w:t xml:space="preserve">   peace    </w:t>
      </w:r>
      <w:r>
        <w:t xml:space="preserve">   respect    </w:t>
      </w:r>
      <w:r>
        <w:t xml:space="preserve">   success    </w:t>
      </w:r>
      <w:r>
        <w:t xml:space="preserve">   support    </w:t>
      </w:r>
      <w:r>
        <w:t xml:space="preserve">   teach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Week Word Search</dc:title>
  <dcterms:created xsi:type="dcterms:W3CDTF">2021-10-11T05:32:56Z</dcterms:created>
  <dcterms:modified xsi:type="dcterms:W3CDTF">2021-10-11T05:32:56Z</dcterms:modified>
</cp:coreProperties>
</file>