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Racism    </w:t>
      </w:r>
      <w:r>
        <w:t xml:space="preserve">   Faith    </w:t>
      </w:r>
      <w:r>
        <w:t xml:space="preserve">   Respect    </w:t>
      </w:r>
      <w:r>
        <w:t xml:space="preserve">   Adam Goods    </w:t>
      </w:r>
      <w:r>
        <w:t xml:space="preserve">   Physical Ability    </w:t>
      </w:r>
      <w:r>
        <w:t xml:space="preserve">   Naidoc    </w:t>
      </w:r>
      <w:r>
        <w:t xml:space="preserve">   Inclusion    </w:t>
      </w:r>
      <w:r>
        <w:t xml:space="preserve">   Exclusion    </w:t>
      </w:r>
      <w:r>
        <w:t xml:space="preserve">   Blonde    </w:t>
      </w:r>
      <w:r>
        <w:t xml:space="preserve">   Indigenous    </w:t>
      </w:r>
      <w:r>
        <w:t xml:space="preserve">   Ethnicity    </w:t>
      </w:r>
      <w:r>
        <w:t xml:space="preserve">   Race    </w:t>
      </w:r>
      <w:r>
        <w:t xml:space="preserve">   Sexual Orientation    </w:t>
      </w:r>
      <w:r>
        <w:t xml:space="preserve">   Traditions    </w:t>
      </w:r>
      <w:r>
        <w:t xml:space="preserve">   Pride    </w:t>
      </w:r>
      <w:r>
        <w:t xml:space="preserve">   Nationality    </w:t>
      </w:r>
      <w:r>
        <w:t xml:space="preserve">   Beliefs    </w:t>
      </w:r>
      <w:r>
        <w:t xml:space="preserve">   Values    </w:t>
      </w:r>
      <w:r>
        <w:t xml:space="preserve">   Identity    </w:t>
      </w:r>
      <w:r>
        <w:t xml:space="preserve">   Harmony    </w:t>
      </w:r>
      <w:r>
        <w:t xml:space="preserve">   Religion    </w:t>
      </w:r>
      <w:r>
        <w:t xml:space="preserve">   Culture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Word Finder</dc:title>
  <dcterms:created xsi:type="dcterms:W3CDTF">2021-10-11T05:32:37Z</dcterms:created>
  <dcterms:modified xsi:type="dcterms:W3CDTF">2021-10-11T05:32:37Z</dcterms:modified>
</cp:coreProperties>
</file>