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Diversity Word Games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</w:tbl>
    <w:p>
      <w:pPr>
        <w:pStyle w:val="WordBankLarge"/>
      </w:pPr>
      <w:r>
        <w:t xml:space="preserve">   Matrifocal    </w:t>
      </w:r>
      <w:r>
        <w:t xml:space="preserve">   Nuclear Family    </w:t>
      </w:r>
      <w:r>
        <w:t xml:space="preserve">   Dowry    </w:t>
      </w:r>
      <w:r>
        <w:t xml:space="preserve">   Polyandry    </w:t>
      </w:r>
      <w:r>
        <w:t xml:space="preserve">   Paterfamilias    </w:t>
      </w:r>
      <w:r>
        <w:t xml:space="preserve">   Orientation    </w:t>
      </w:r>
      <w:r>
        <w:t xml:space="preserve">   Procreation    </w:t>
      </w:r>
      <w:r>
        <w:t xml:space="preserve">   Gender Roles    </w:t>
      </w:r>
      <w:r>
        <w:t xml:space="preserve">   Rites of Passage    </w:t>
      </w:r>
      <w:r>
        <w:t xml:space="preserve">   Ethnography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Diversity Word Games</dc:title>
  <dcterms:created xsi:type="dcterms:W3CDTF">2021-10-11T05:32:24Z</dcterms:created>
  <dcterms:modified xsi:type="dcterms:W3CDTF">2021-10-11T05:32:24Z</dcterms:modified>
</cp:coreProperties>
</file>