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Word Scramble </w:t>
      </w:r>
    </w:p>
    <w:p>
      <w:pPr>
        <w:pStyle w:val="Questions"/>
      </w:pPr>
      <w:r>
        <w:t xml:space="preserve">1. ACFNRAI EMIARNAC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SINELG YIFMLA LHHEUSODO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CRYUL IAHR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EIDATUNOC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UUEQIN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BIFEULTAU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CIASRINHT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OGUSLIRIE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NDDEEEIPNTN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GLGTRSESU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Word Scramble </dc:title>
  <dcterms:created xsi:type="dcterms:W3CDTF">2021-10-11T05:32:51Z</dcterms:created>
  <dcterms:modified xsi:type="dcterms:W3CDTF">2021-10-11T05:32:51Z</dcterms:modified>
</cp:coreProperties>
</file>