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sexual orientation    </w:t>
      </w:r>
      <w:r>
        <w:t xml:space="preserve">   belief    </w:t>
      </w:r>
      <w:r>
        <w:t xml:space="preserve">   value    </w:t>
      </w:r>
      <w:r>
        <w:t xml:space="preserve">   differences    </w:t>
      </w:r>
      <w:r>
        <w:t xml:space="preserve">   similarities    </w:t>
      </w:r>
      <w:r>
        <w:t xml:space="preserve">   diversity    </w:t>
      </w:r>
      <w:r>
        <w:t xml:space="preserve">   terrorist    </w:t>
      </w:r>
      <w:r>
        <w:t xml:space="preserve">   bullying    </w:t>
      </w:r>
      <w:r>
        <w:t xml:space="preserve">   discrimination    </w:t>
      </w:r>
      <w:r>
        <w:t xml:space="preserve">   gossip    </w:t>
      </w:r>
      <w:r>
        <w:t xml:space="preserve">   rumor    </w:t>
      </w:r>
      <w:r>
        <w:t xml:space="preserve">   prejudice    </w:t>
      </w:r>
      <w:r>
        <w:t xml:space="preserve">   multiculturalism    </w:t>
      </w:r>
      <w:r>
        <w:t xml:space="preserve">   generalization    </w:t>
      </w:r>
      <w:r>
        <w:t xml:space="preserve">   stereotype    </w:t>
      </w:r>
      <w:r>
        <w:t xml:space="preserve">   assumption    </w:t>
      </w:r>
      <w:r>
        <w:t xml:space="preserve">   gender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Word Search </dc:title>
  <dcterms:created xsi:type="dcterms:W3CDTF">2021-10-11T05:32:46Z</dcterms:created>
  <dcterms:modified xsi:type="dcterms:W3CDTF">2021-10-11T05:32:46Z</dcterms:modified>
</cp:coreProperties>
</file>