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Traditions    </w:t>
      </w:r>
      <w:r>
        <w:t xml:space="preserve">   Socioeconomics    </w:t>
      </w:r>
      <w:r>
        <w:t xml:space="preserve">   Religious Beliefs    </w:t>
      </w:r>
      <w:r>
        <w:t xml:space="preserve">   Race    </w:t>
      </w:r>
      <w:r>
        <w:t xml:space="preserve">   Pride    </w:t>
      </w:r>
      <w:r>
        <w:t xml:space="preserve">   Physical Ability    </w:t>
      </w:r>
      <w:r>
        <w:t xml:space="preserve">   Personal Beliefs    </w:t>
      </w:r>
      <w:r>
        <w:t xml:space="preserve">   Nationality    </w:t>
      </w:r>
      <w:r>
        <w:t xml:space="preserve">   Inclusion    </w:t>
      </w:r>
      <w:r>
        <w:t xml:space="preserve">   Identity    </w:t>
      </w:r>
      <w:r>
        <w:t xml:space="preserve">   Globalization    </w:t>
      </w:r>
      <w:r>
        <w:t xml:space="preserve">   Gender    </w:t>
      </w:r>
      <w:r>
        <w:t xml:space="preserve">   Exclusion    </w:t>
      </w:r>
      <w:r>
        <w:t xml:space="preserve">   Ethnicity    </w:t>
      </w:r>
      <w:r>
        <w:t xml:space="preserve">   Culture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Search</dc:title>
  <dcterms:created xsi:type="dcterms:W3CDTF">2021-10-11T05:33:02Z</dcterms:created>
  <dcterms:modified xsi:type="dcterms:W3CDTF">2021-10-11T05:33:02Z</dcterms:modified>
</cp:coreProperties>
</file>