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Identity    </w:t>
      </w:r>
      <w:r>
        <w:t xml:space="preserve">   Family    </w:t>
      </w:r>
      <w:r>
        <w:t xml:space="preserve">   Innovation    </w:t>
      </w:r>
      <w:r>
        <w:t xml:space="preserve">   Change    </w:t>
      </w:r>
      <w:r>
        <w:t xml:space="preserve">   Multi-cultural    </w:t>
      </w:r>
      <w:r>
        <w:t xml:space="preserve">   Traits    </w:t>
      </w:r>
      <w:r>
        <w:t xml:space="preserve">   Religion    </w:t>
      </w:r>
      <w:r>
        <w:t xml:space="preserve">   Individuality    </w:t>
      </w:r>
      <w:r>
        <w:t xml:space="preserve">   Equality    </w:t>
      </w:r>
      <w:r>
        <w:t xml:space="preserve">   Worldwide    </w:t>
      </w:r>
      <w:r>
        <w:t xml:space="preserve">   Respect    </w:t>
      </w:r>
      <w:r>
        <w:t xml:space="preserve">   Fun    </w:t>
      </w:r>
      <w:r>
        <w:t xml:space="preserve">   Inclusive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Word Search</dc:title>
  <dcterms:created xsi:type="dcterms:W3CDTF">2021-10-11T05:33:05Z</dcterms:created>
  <dcterms:modified xsi:type="dcterms:W3CDTF">2021-10-11T05:33:05Z</dcterms:modified>
</cp:coreProperties>
</file>