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and Equality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bias    </w:t>
      </w:r>
      <w:r>
        <w:t xml:space="preserve">   harassment    </w:t>
      </w:r>
      <w:r>
        <w:t xml:space="preserve">   disability    </w:t>
      </w:r>
      <w:r>
        <w:t xml:space="preserve">   understanding    </w:t>
      </w:r>
      <w:r>
        <w:t xml:space="preserve">   judgement    </w:t>
      </w:r>
      <w:r>
        <w:t xml:space="preserve">   justice    </w:t>
      </w:r>
      <w:r>
        <w:t xml:space="preserve">   social outcast    </w:t>
      </w:r>
      <w:r>
        <w:t xml:space="preserve">   excluded    </w:t>
      </w:r>
      <w:r>
        <w:t xml:space="preserve">   equal    </w:t>
      </w:r>
      <w:r>
        <w:t xml:space="preserve">   discrimination    </w:t>
      </w:r>
      <w:r>
        <w:t xml:space="preserve">   homosexual    </w:t>
      </w:r>
      <w:r>
        <w:t xml:space="preserve">   confidence    </w:t>
      </w:r>
      <w:r>
        <w:t xml:space="preserve">   pride    </w:t>
      </w:r>
      <w:r>
        <w:t xml:space="preserve">   stonewall    </w:t>
      </w:r>
      <w:r>
        <w:t xml:space="preserve">   stereotypes    </w:t>
      </w:r>
      <w:r>
        <w:t xml:space="preserve">   trans    </w:t>
      </w:r>
      <w:r>
        <w:t xml:space="preserve">   bisexual    </w:t>
      </w:r>
      <w:r>
        <w:t xml:space="preserve">   gay    </w:t>
      </w:r>
      <w:r>
        <w:t xml:space="preserve">   lesbian    </w:t>
      </w:r>
      <w:r>
        <w:t xml:space="preserve">   age    </w:t>
      </w:r>
      <w:r>
        <w:t xml:space="preserve">   race    </w:t>
      </w:r>
      <w:r>
        <w:t xml:space="preserve">   equality    </w:t>
      </w:r>
      <w:r>
        <w:t xml:space="preserve">   diversity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and Equality</dc:title>
  <dcterms:created xsi:type="dcterms:W3CDTF">2021-10-11T05:33:48Z</dcterms:created>
  <dcterms:modified xsi:type="dcterms:W3CDTF">2021-10-11T05:33:48Z</dcterms:modified>
</cp:coreProperties>
</file>