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and Equality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male and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 man likes a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for violating a person dignity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treat all races equally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 means the different backgrounds and beliefs of people we serve or work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man likes a man and a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are discriminating another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ype of protected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a girl likes a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a lifelong condition which affects how a person communicates with and relates to other people.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Equality </dc:title>
  <dcterms:created xsi:type="dcterms:W3CDTF">2021-10-11T05:33:51Z</dcterms:created>
  <dcterms:modified xsi:type="dcterms:W3CDTF">2021-10-11T05:33:51Z</dcterms:modified>
</cp:coreProperties>
</file>