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a group adopts characteristic, customer and attitudes of the "prevailing"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 Resource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and acceptance of belief, values and ethics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encouraging belonging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passionately bring different people and perspective together to collaborate, innovate and grow the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Committed to facilitating change by modeling appropriate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shared beliefs, ideas, values + behavoirs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Core VALUE OF THE DO- A quantifiable measurement- of all the ways people 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Subjective reactions to the world around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Competency- replace barriers  to maximum our values and uniqueness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</dc:title>
  <dcterms:created xsi:type="dcterms:W3CDTF">2021-10-11T05:33:05Z</dcterms:created>
  <dcterms:modified xsi:type="dcterms:W3CDTF">2021-10-11T05:33:05Z</dcterms:modified>
</cp:coreProperties>
</file>