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Unfair feeling of hate or dislike for a certain group, race,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 or idea of a particular type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 who have the same religion, language, culture, and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people’s thoughts, feelings, and ideas are heard and understood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encouraging belonging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Served better when diversity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set or institutionalized system of attitudes, beliefs,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of considering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a group or organization includes varying types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communicate many things, some are not the same in all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Preferences that prevent impartial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together with others</w:t>
            </w:r>
          </w:p>
        </w:tc>
      </w:tr>
    </w:tbl>
    <w:p>
      <w:pPr>
        <w:pStyle w:val="WordBankMedium"/>
      </w:pPr>
      <w:r>
        <w:t xml:space="preserve">   Inclusiveness    </w:t>
      </w:r>
      <w:r>
        <w:t xml:space="preserve">   Inclusion    </w:t>
      </w:r>
      <w:r>
        <w:t xml:space="preserve">   Prejudice    </w:t>
      </w:r>
      <w:r>
        <w:t xml:space="preserve">   Fairness    </w:t>
      </w:r>
      <w:r>
        <w:t xml:space="preserve">   Religion    </w:t>
      </w:r>
      <w:r>
        <w:t xml:space="preserve">   Team work    </w:t>
      </w:r>
      <w:r>
        <w:t xml:space="preserve">   Community    </w:t>
      </w:r>
      <w:r>
        <w:t xml:space="preserve">   Diversity    </w:t>
      </w:r>
      <w:r>
        <w:t xml:space="preserve">   Ethnic Group    </w:t>
      </w:r>
      <w:r>
        <w:t xml:space="preserve">   Bias    </w:t>
      </w:r>
      <w:r>
        <w:t xml:space="preserve">   Gestures    </w:t>
      </w:r>
      <w:r>
        <w:t xml:space="preserve">   Stereotypes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Inclusion</dc:title>
  <dcterms:created xsi:type="dcterms:W3CDTF">2021-10-11T05:34:07Z</dcterms:created>
  <dcterms:modified xsi:type="dcterms:W3CDTF">2021-10-11T05:34:07Z</dcterms:modified>
</cp:coreProperties>
</file>