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and Inclusion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 person's physical characteristics, such as bone structure and skin, hair, or eye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Religion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cultural factors, including nationality, regional culture, ancestry, and language.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Personality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customs, arts, social institutions, and achievements of a particular nation, people, or other social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a person's ethnic or cultural background.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Social Status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religious beliefs and practices.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Ethnicity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or female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a person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Skill or Abilities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someone makes, has or the source of ones money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or mental condition that limits a person's movements, senses, or activities.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Heritage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character, action and attitude of a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one's position in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beliefs about right and wrong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level someone is able to perform a certain task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Inclusion Definitions</dc:title>
  <dcterms:created xsi:type="dcterms:W3CDTF">2021-10-11T05:33:22Z</dcterms:created>
  <dcterms:modified xsi:type="dcterms:W3CDTF">2021-10-11T05:33:22Z</dcterms:modified>
</cp:coreProperties>
</file>