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and Inclusion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Personality    </w:t>
      </w:r>
      <w:r>
        <w:t xml:space="preserve">   Race    </w:t>
      </w:r>
      <w:r>
        <w:t xml:space="preserve">   Religion    </w:t>
      </w:r>
      <w:r>
        <w:t xml:space="preserve">   Age    </w:t>
      </w:r>
      <w:r>
        <w:t xml:space="preserve">   Fairness    </w:t>
      </w:r>
      <w:r>
        <w:t xml:space="preserve">   Judgement    </w:t>
      </w:r>
      <w:r>
        <w:t xml:space="preserve">   Disability    </w:t>
      </w:r>
      <w:r>
        <w:t xml:space="preserve">   Stereotype    </w:t>
      </w:r>
      <w:r>
        <w:t xml:space="preserve">   Discrimination    </w:t>
      </w:r>
      <w:r>
        <w:t xml:space="preserve">   gender    </w:t>
      </w:r>
      <w:r>
        <w:t xml:space="preserve">   Ethics    </w:t>
      </w:r>
      <w:r>
        <w:t xml:space="preserve">   Understanding    </w:t>
      </w:r>
      <w:r>
        <w:t xml:space="preserve">   Relationships    </w:t>
      </w:r>
      <w:r>
        <w:t xml:space="preserve">   Inclusion    </w:t>
      </w:r>
      <w:r>
        <w:t xml:space="preserve">   Respect    </w:t>
      </w:r>
      <w:r>
        <w:t xml:space="preserve">   Engaged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Inclusion </dc:title>
  <dcterms:created xsi:type="dcterms:W3CDTF">2021-10-11T05:32:32Z</dcterms:created>
  <dcterms:modified xsi:type="dcterms:W3CDTF">2021-10-11T05:32:32Z</dcterms:modified>
</cp:coreProperties>
</file>