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that every human being is treated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seen by a significant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Restriction to an activity because of a physical or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of belonging to a group of people with the same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permit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bully a group of people based on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of supporting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acces to something like an opportunity for people who might be discriminated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right accorded to a person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a person to a social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</dc:title>
  <dcterms:created xsi:type="dcterms:W3CDTF">2021-10-11T05:34:02Z</dcterms:created>
  <dcterms:modified xsi:type="dcterms:W3CDTF">2021-10-11T05:34:02Z</dcterms:modified>
</cp:coreProperties>
</file>