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polarbears live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is where dead and living things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animals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Diversity between species  describes  ________ between organisms of different 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penguins natural predator?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Arctic wolves and polar bears are______________.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describes a particular kind of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means that all of that species is dead and that none of them are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group of organisms of the same species living in a particular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polarbears skin? Its fur is white but its skin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 is a word used to discribe the small differences between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 eat prey. The lion went after the zebra.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penguins mainly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 organism lives and what it does in its habitat.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stuff</dc:title>
  <dcterms:created xsi:type="dcterms:W3CDTF">2021-10-11T05:32:28Z</dcterms:created>
  <dcterms:modified xsi:type="dcterms:W3CDTF">2021-10-11T05:32:28Z</dcterms:modified>
</cp:coreProperties>
</file>