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Unbiased    </w:t>
      </w:r>
      <w:r>
        <w:t xml:space="preserve">   Beliefs    </w:t>
      </w:r>
      <w:r>
        <w:t xml:space="preserve">   Skin Color    </w:t>
      </w:r>
      <w:r>
        <w:t xml:space="preserve">   Acceptance    </w:t>
      </w:r>
      <w:r>
        <w:t xml:space="preserve">   Integration    </w:t>
      </w:r>
      <w:r>
        <w:t xml:space="preserve">   World    </w:t>
      </w:r>
      <w:r>
        <w:t xml:space="preserve">   Immigrants    </w:t>
      </w:r>
      <w:r>
        <w:t xml:space="preserve">   Differences    </w:t>
      </w:r>
      <w:r>
        <w:t xml:space="preserve">   Religious    </w:t>
      </w:r>
      <w:r>
        <w:t xml:space="preserve">   Equal    </w:t>
      </w:r>
      <w:r>
        <w:t xml:space="preserve">   Diversity    </w:t>
      </w:r>
      <w:r>
        <w:t xml:space="preserve">   Cultural    </w:t>
      </w:r>
      <w:r>
        <w:t xml:space="preserve">   Minorities    </w:t>
      </w:r>
      <w:r>
        <w:t xml:space="preserve">   Ethnic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2021-10-11T05:32:11Z</dcterms:created>
  <dcterms:modified xsi:type="dcterms:W3CDTF">2021-10-11T05:32:11Z</dcterms:modified>
</cp:coreProperties>
</file>