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being male or female (typically used with reference to social and cultural differences rather than biological ones).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length of time that a person has lived or a thing has existed.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preconceived opinion that is not based on reason or actual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fact or state of belonging to a social group that has a common national or cultural tradition.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Unfavorable or unfair treatment towards an individual or group based on their race, sex, color, religion, national origin, age, physical/mental abilities, or sexual orientation.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evaluation of other cultures according to preconceptions originating in the standards and customs of one's own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outgoing, overtly expressive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widely held but fixed and oversimplified image or idea of a particular type of person or 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range of different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shy, reticent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belief in and worship of a superhuman controlling power, especially a personal God or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arts and other manifestations of human intellectual achievement regarded collectively.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persons related by common descent or heredity.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</dc:title>
  <dcterms:created xsi:type="dcterms:W3CDTF">2021-10-11T05:32:59Z</dcterms:created>
  <dcterms:modified xsi:type="dcterms:W3CDTF">2021-10-11T05:32:59Z</dcterms:modified>
</cp:coreProperties>
</file>