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Religion    </w:t>
      </w:r>
      <w:r>
        <w:t xml:space="preserve">   Language    </w:t>
      </w:r>
      <w:r>
        <w:t xml:space="preserve">   Race    </w:t>
      </w:r>
      <w:r>
        <w:t xml:space="preserve">   Culture    </w:t>
      </w:r>
      <w:r>
        <w:t xml:space="preserve">   Gestures    </w:t>
      </w:r>
      <w:r>
        <w:t xml:space="preserve">   Inclusion    </w:t>
      </w:r>
      <w:r>
        <w:t xml:space="preserve">   Personal Space    </w:t>
      </w:r>
      <w:r>
        <w:t xml:space="preserve">  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2021-10-11T05:33:01Z</dcterms:created>
  <dcterms:modified xsi:type="dcterms:W3CDTF">2021-10-11T05:33:01Z</dcterms:modified>
</cp:coreProperties>
</file>