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patience    </w:t>
      </w:r>
      <w:r>
        <w:t xml:space="preserve">   lifestyle    </w:t>
      </w:r>
      <w:r>
        <w:t xml:space="preserve">   values    </w:t>
      </w:r>
      <w:r>
        <w:t xml:space="preserve">   learning    </w:t>
      </w:r>
      <w:r>
        <w:t xml:space="preserve">   care    </w:t>
      </w:r>
      <w:r>
        <w:t xml:space="preserve">   debate    </w:t>
      </w:r>
      <w:r>
        <w:t xml:space="preserve">   respect    </w:t>
      </w:r>
      <w:r>
        <w:t xml:space="preserve">   equality    </w:t>
      </w:r>
      <w:r>
        <w:t xml:space="preserve">   understanding    </w:t>
      </w:r>
      <w:r>
        <w:t xml:space="preserve">   gender    </w:t>
      </w:r>
      <w:r>
        <w:t xml:space="preserve">   age    </w:t>
      </w:r>
      <w:r>
        <w:t xml:space="preserve">   religion    </w:t>
      </w:r>
      <w:r>
        <w:t xml:space="preserve">   culture    </w:t>
      </w:r>
      <w:r>
        <w:t xml:space="preserve">   belief    </w:t>
      </w:r>
      <w:r>
        <w:t xml:space="preserve">   stereotype    </w:t>
      </w:r>
      <w:r>
        <w:t xml:space="preserve">   judgement    </w:t>
      </w:r>
      <w:r>
        <w:t xml:space="preserve">   fairness    </w:t>
      </w:r>
      <w:r>
        <w:t xml:space="preserve">   diversity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Diversity</dc:title>
  <dcterms:created xsi:type="dcterms:W3CDTF">2021-10-11T05:33:03Z</dcterms:created>
  <dcterms:modified xsi:type="dcterms:W3CDTF">2021-10-11T05:33:03Z</dcterms:modified>
</cp:coreProperties>
</file>