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meltingpot    </w:t>
      </w:r>
      <w:r>
        <w:t xml:space="preserve">   female    </w:t>
      </w:r>
      <w:r>
        <w:t xml:space="preserve">   male    </w:t>
      </w:r>
      <w:r>
        <w:t xml:space="preserve">   peruvian    </w:t>
      </w:r>
      <w:r>
        <w:t xml:space="preserve">   chinese    </w:t>
      </w:r>
      <w:r>
        <w:t xml:space="preserve">   discrimination    </w:t>
      </w:r>
      <w:r>
        <w:t xml:space="preserve">   ethnicmosaic    </w:t>
      </w:r>
      <w:r>
        <w:t xml:space="preserve">   culture    </w:t>
      </w:r>
      <w:r>
        <w:t xml:space="preserve">   race    </w:t>
      </w:r>
      <w:r>
        <w:t xml:space="preserve">   diversity    </w:t>
      </w:r>
      <w:r>
        <w:t xml:space="preserve">   africanamerican    </w:t>
      </w:r>
      <w:r>
        <w:t xml:space="preserve">   age    </w:t>
      </w:r>
      <w:r>
        <w:t xml:space="preserve">   gender    </w:t>
      </w:r>
      <w:r>
        <w:t xml:space="preserve">   ethnicity    </w:t>
      </w:r>
      <w:r>
        <w:t xml:space="preserve">   mexican    </w:t>
      </w:r>
      <w:r>
        <w:t xml:space="preserve">   vietnamese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</dc:title>
  <dcterms:created xsi:type="dcterms:W3CDTF">2021-10-11T05:33:06Z</dcterms:created>
  <dcterms:modified xsi:type="dcterms:W3CDTF">2021-10-11T05:33:06Z</dcterms:modified>
</cp:coreProperties>
</file>