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p>
      <w:pPr>
        <w:pStyle w:val="Questions"/>
      </w:pPr>
      <w:r>
        <w:t xml:space="preserve">1. INSAA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RMAAIECN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FARINAC MCIAERNA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SIVRDTEIY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ECLURUT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NHPAICSI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LHCTGOIN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IONNTILAAYT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IANTOCUDE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NIABOCERELT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NEGIRILO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SHEEINC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Asian     </w:t>
      </w:r>
      <w:r>
        <w:t xml:space="preserve">   American     </w:t>
      </w:r>
      <w:r>
        <w:t xml:space="preserve">   African American     </w:t>
      </w:r>
      <w:r>
        <w:t xml:space="preserve">   Diversity     </w:t>
      </w:r>
      <w:r>
        <w:t xml:space="preserve">   culture    </w:t>
      </w:r>
      <w:r>
        <w:t xml:space="preserve">   Hispanic     </w:t>
      </w:r>
      <w:r>
        <w:t xml:space="preserve">   clothing    </w:t>
      </w:r>
      <w:r>
        <w:t xml:space="preserve">   race    </w:t>
      </w:r>
      <w:r>
        <w:t xml:space="preserve">   nationality    </w:t>
      </w:r>
      <w:r>
        <w:t xml:space="preserve">   education    </w:t>
      </w:r>
      <w:r>
        <w:t xml:space="preserve">   age    </w:t>
      </w:r>
      <w:r>
        <w:t xml:space="preserve">   food    </w:t>
      </w:r>
      <w:r>
        <w:t xml:space="preserve">   celebration    </w:t>
      </w:r>
      <w:r>
        <w:t xml:space="preserve">   religion    </w:t>
      </w:r>
      <w:r>
        <w:t xml:space="preserve">   Chinese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2021-10-11T05:33:08Z</dcterms:created>
  <dcterms:modified xsi:type="dcterms:W3CDTF">2021-10-11T05:33:08Z</dcterms:modified>
</cp:coreProperties>
</file>