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diverse    </w:t>
      </w:r>
      <w:r>
        <w:t xml:space="preserve">   together    </w:t>
      </w:r>
      <w:r>
        <w:t xml:space="preserve">   identities    </w:t>
      </w:r>
      <w:r>
        <w:t xml:space="preserve">   friend    </w:t>
      </w:r>
      <w:r>
        <w:t xml:space="preserve">   religion    </w:t>
      </w:r>
      <w:r>
        <w:t xml:space="preserve">   race    </w:t>
      </w:r>
      <w:r>
        <w:t xml:space="preserve">   colour    </w:t>
      </w:r>
      <w:r>
        <w:t xml:space="preserve">   different    </w:t>
      </w:r>
      <w:r>
        <w:t xml:space="preserve">   change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</dc:title>
  <dcterms:created xsi:type="dcterms:W3CDTF">2021-10-11T05:33:10Z</dcterms:created>
  <dcterms:modified xsi:type="dcterms:W3CDTF">2021-10-11T05:33:10Z</dcterms:modified>
</cp:coreProperties>
</file>