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 in Living Organisms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Warm blooded animals having hairs on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simplest multicellular non-motile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Triploblastic flat bodied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Gave binomial nomenclature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Spinny skinned exclusively marine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primitive organisms without definite nuclear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Cylindrical pseudocoelom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vascular land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Cold blooded animals that can breathe only through lungs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Perennial evergreen plants with naked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regions rich in diverse forms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Includes largest groups of invertebrates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Exclusively aquatic vertebrate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Have mucus on skin which helps them in cutaneous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Amphibious plants having leaf like structure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in Living Organisms</dc:title>
  <dcterms:created xsi:type="dcterms:W3CDTF">2021-10-11T05:32:51Z</dcterms:created>
  <dcterms:modified xsi:type="dcterms:W3CDTF">2021-10-11T05:32:51Z</dcterms:modified>
</cp:coreProperties>
</file>