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Diversity in the Workplace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Stereotypes    </w:t>
      </w:r>
      <w:r>
        <w:t xml:space="preserve">   Baby Boomers    </w:t>
      </w:r>
      <w:r>
        <w:t xml:space="preserve">   Millennials    </w:t>
      </w:r>
      <w:r>
        <w:t xml:space="preserve">   Ethnic Minorities    </w:t>
      </w:r>
      <w:r>
        <w:t xml:space="preserve">   Equality    </w:t>
      </w:r>
      <w:r>
        <w:t xml:space="preserve">   Diversity    </w:t>
      </w:r>
      <w:r>
        <w:t xml:space="preserve">   Feminism    </w:t>
      </w:r>
      <w:r>
        <w:t xml:space="preserve">   Discrimination    </w:t>
      </w:r>
      <w:r>
        <w:t xml:space="preserve">   NASA    </w:t>
      </w:r>
      <w:r>
        <w:t xml:space="preserve">   Civil Rights    </w:t>
      </w:r>
      <w:r>
        <w:t xml:space="preserve">   Genderlect Styles    </w:t>
      </w:r>
      <w:r>
        <w:t xml:space="preserve">   Gender Harassment    </w:t>
      </w:r>
      <w:r>
        <w:t xml:space="preserve">   Age    </w:t>
      </w:r>
      <w:r>
        <w:t xml:space="preserve">   Religion    </w:t>
      </w:r>
      <w:r>
        <w:t xml:space="preserve">   Race    </w:t>
      </w:r>
      <w:r>
        <w:t xml:space="preserve">   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the Workplace </dc:title>
  <dcterms:created xsi:type="dcterms:W3CDTF">2021-10-11T05:32:47Z</dcterms:created>
  <dcterms:modified xsi:type="dcterms:W3CDTF">2021-10-11T05:32:47Z</dcterms:modified>
</cp:coreProperties>
</file>