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Advantage    </w:t>
      </w:r>
      <w:r>
        <w:t xml:space="preserve">   Attitudeeffects    </w:t>
      </w:r>
      <w:r>
        <w:t xml:space="preserve">   Attitudesurveys    </w:t>
      </w:r>
      <w:r>
        <w:t xml:space="preserve">   Clarity    </w:t>
      </w:r>
      <w:r>
        <w:t xml:space="preserve">   Comprehensivetraining    </w:t>
      </w:r>
      <w:r>
        <w:t xml:space="preserve">   Creating    </w:t>
      </w:r>
      <w:r>
        <w:t xml:space="preserve">   Creativity    </w:t>
      </w:r>
      <w:r>
        <w:t xml:space="preserve">   Desired    </w:t>
      </w:r>
      <w:r>
        <w:t xml:space="preserve">   Direction    </w:t>
      </w:r>
      <w:r>
        <w:t xml:space="preserve">   Diversity    </w:t>
      </w:r>
      <w:r>
        <w:t xml:space="preserve">   Embrace    </w:t>
      </w:r>
      <w:r>
        <w:t xml:space="preserve">   Experience    </w:t>
      </w:r>
      <w:r>
        <w:t xml:space="preserve">   Exploit    </w:t>
      </w:r>
      <w:r>
        <w:t xml:space="preserve">   Framework    </w:t>
      </w:r>
      <w:r>
        <w:t xml:space="preserve">   Glassceilingeffect    </w:t>
      </w:r>
      <w:r>
        <w:t xml:space="preserve">   Innovation    </w:t>
      </w:r>
      <w:r>
        <w:t xml:space="preserve">   Insight    </w:t>
      </w:r>
      <w:r>
        <w:t xml:space="preserve">   Knowledge    </w:t>
      </w:r>
      <w:r>
        <w:t xml:space="preserve">   Leveraging    </w:t>
      </w:r>
      <w:r>
        <w:t xml:space="preserve">   Manage    </w:t>
      </w:r>
      <w:r>
        <w:t xml:space="preserve">   Model    </w:t>
      </w:r>
      <w:r>
        <w:t xml:space="preserve">   Potential    </w:t>
      </w:r>
      <w:r>
        <w:t xml:space="preserve">   Predicted    </w:t>
      </w:r>
      <w:r>
        <w:t xml:space="preserve">   Promote    </w:t>
      </w:r>
      <w:r>
        <w:t xml:space="preserve">   Statisticalanalysis    </w:t>
      </w:r>
      <w:r>
        <w:t xml:space="preserve">   Stickyflooreffect    </w:t>
      </w:r>
      <w:r>
        <w:t xml:space="preserve">   Strategy    </w:t>
      </w:r>
      <w:r>
        <w:t xml:space="preserve">   Strength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management</dc:title>
  <dcterms:created xsi:type="dcterms:W3CDTF">2021-10-11T05:33:38Z</dcterms:created>
  <dcterms:modified xsi:type="dcterms:W3CDTF">2021-10-11T05:33:38Z</dcterms:modified>
</cp:coreProperties>
</file>