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management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effect refers to the point in the organisation hierarchy at which the proportion of any, or all, of the disadvantage group becomes very small or non-existent.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a marketing perspective, managing diversity is seen to improve organisational legitimacy among, and access to, ______________ customers from diverse backgrounds.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of the workforce will enable the organisation to identify where the blockages and/or bottlenecks are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blockages and/or bottlenecks are occurring, which implies the introduction of comprehensive monitoring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will allow an organisation to monitor the dominant beliefs of organisation members, and so identify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Wentling and Palma-Rivas (1998) in their study argues that ___________ will lead to better work relationships among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Measuring organisational effectiveness in the context of diversity management is about __________ a framework - a strategy - for ensuring a holistic approach to understanding the people factors and forces affecting organisational capability and performance (Davidson &amp; Fielden, 2003).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Organisations should not just tolerate diversity they should promote it and develop a strategic ______________ based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effect refers to the problem whereby certain groups find it difficult to gain ant career progression within an organisation.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Thus, organisations that want to improve creativity and _____________ need to foster team diversity.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Newell (2002) “diversity” gives an organisation ___________ whether or not a particular group is legally protected.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no quick fix to change and only those organisations that are truly committed to __________ equality will be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likely that organisations that make the effort to _____________ fully the diversity which exists in the community, will reap tremendous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While there are many approaches to diversity management, and to organisational and human performance, four essential areas are required for developing a ____________ for successfully measuring diversity for organisational effectiveness.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 is fostered when people from different backgrounds are brought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management B</dc:title>
  <dcterms:created xsi:type="dcterms:W3CDTF">2021-10-11T05:33:41Z</dcterms:created>
  <dcterms:modified xsi:type="dcterms:W3CDTF">2021-10-11T05:33:41Z</dcterms:modified>
</cp:coreProperties>
</file>