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Diversity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organisms create new individuals of their own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plant to capture and convey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 or yellow part of the filament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flattened tip of the pistil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flower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straw like structure inside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becomes the root of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is carried through plants from the roots, leafs, and out the stomata.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in which plants make their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animals turn unusable energy into usable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visible and showy part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seeds away from parent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combination of two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source for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sugars from the leafs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cells meet and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and thin part of the stamen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building blocks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 leaf like structures around the base of the petals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of Life</dc:title>
  <dcterms:created xsi:type="dcterms:W3CDTF">2021-10-11T05:32:12Z</dcterms:created>
  <dcterms:modified xsi:type="dcterms:W3CDTF">2021-10-11T05:32:12Z</dcterms:modified>
</cp:coreProperties>
</file>