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of Life: The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 speed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greater than usual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derived from living thinga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relating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 pliable sheet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Lifeless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existing at or from the very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proposed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bodies that revolve around the Sun.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smallest physical unit of an element or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Development change over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asteroid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duplicate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membranes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of Life: The Beginning</dc:title>
  <dcterms:created xsi:type="dcterms:W3CDTF">2021-10-11T05:32:26Z</dcterms:created>
  <dcterms:modified xsi:type="dcterms:W3CDTF">2021-10-11T05:32:26Z</dcterms:modified>
</cp:coreProperties>
</file>