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Diversity of Life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mutualistic relationship in which a fungus lives symbiotically with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Disease-causing, nonliving particles composed of an inner core of nucleic acids surrounded by a capsid; replicate inside living cells called host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autotrophs, such as algae and plants, trap energy from sunlight with chlorophyll and use this energy to convert carbon dioxide and water into simple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where two or more bones meet; can be fixed or facilitate movement of bones in relation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Soft, flattened gland that secretes digestive enzymes and hormones; the products help break down carbohydrates, proteins, and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biology that groups and names organisms based on studies of their shared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Foreign substances that stimulate an immune response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Single projection on the lining of the small intestine that functions in the absorption of digested food; they increase the surface area of the small intestine and they increase the absorption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Sacs in the lungs where oxygen diffuses  into the blood and carbon dioxide diffuses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unit of structure and function in the nervous system; it conducts impulses throughout the nervous system; it's composed of dendrites, a cell body, and an axon.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Two-word system developed by Carolus Linnaeus to name species; the first word identifies the genus of the organism, the second word is often a descriptive word that describes a characteristic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unicellular, heterotrophic, animal-like protist.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Tissues found in vascular plants composed of tubelike, elongated cells through which water, food and other materials are transported throughout the plant; includes xylem and phloem.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in the blood plasma produced in reaction to antigens that react with and disable antigens.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Light-absorbing pigment in plants and some protists that is required for photosynthesis; absorbs most wavelengths of light except for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complex organ of the digestive system that produces many chemicals for digestion, including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Disease-producing agents such as bacteria, protozoans, fungi, viruses, and other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produced by a microorganism that, in small amounts, will kill or inhibit growth and reproduction of other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ductless glands that make up the endocrine system; they release chemicals directly into the bloodstream where they relay messages to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Short, numerous hairlike-projections composed of pairs of microtubules; frequently aid in locomotion.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protozoans, cytoplasm-containing extensions of the plasma membrane; aid in locomotion and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Diploid cell formed when a sperm fertilizes an egg.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Life Vocabulary</dc:title>
  <dcterms:created xsi:type="dcterms:W3CDTF">2021-10-11T05:33:29Z</dcterms:created>
  <dcterms:modified xsi:type="dcterms:W3CDTF">2021-10-11T05:33:29Z</dcterms:modified>
</cp:coreProperties>
</file>